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54"/>
        <w:ind w:left="934"/>
        <w:rPr>
          <w:rFonts w:hint="eastAsia" w:eastAsia="黑体"/>
          <w:lang w:val="en-US" w:eastAsia="zh-CN"/>
        </w:rPr>
      </w:pPr>
      <w:r>
        <w:t xml:space="preserve">附件 </w:t>
      </w:r>
      <w:r>
        <w:rPr>
          <w:rFonts w:hint="eastAsia"/>
          <w:lang w:val="en-US" w:eastAsia="zh-CN"/>
        </w:rPr>
        <w:t>3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0"/>
        </w:rPr>
      </w:pP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112395</wp:posOffset>
                </wp:positionV>
                <wp:extent cx="4752340" cy="624840"/>
                <wp:effectExtent l="635" t="635" r="0" b="3175"/>
                <wp:wrapTopAndBottom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340" cy="624840"/>
                          <a:chOff x="2432" y="178"/>
                          <a:chExt cx="7484" cy="98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1" y="177"/>
                            <a:ext cx="528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273" y="177"/>
                            <a:ext cx="264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73" y="638"/>
                            <a:ext cx="30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13" y="638"/>
                            <a:ext cx="87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52" y="638"/>
                            <a:ext cx="132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21.55pt;margin-top:8.85pt;height:49.2pt;width:374.2pt;mso-position-horizontal-relative:page;mso-wrap-distance-bottom:0pt;mso-wrap-distance-top:0pt;z-index:-251658240;mso-width-relative:page;mso-height-relative:page;" coordorigin="2432,178" coordsize="7484,984" o:gfxdata="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">
                <o:lock v:ext="edit" aspectratio="f"/>
                <v:shape id="图片 3" o:spid="_x0000_s1026" o:spt="75" alt="" type="#_x0000_t75" style="position:absolute;left:2431;top:177;height:524;width:5282;" filled="f" o:preferrelative="t" stroked="f" coordsize="21600,21600" o:gfxdata="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kKsA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7273;top:177;height:524;width:2642;" filled="f" o:preferrelative="t" stroked="f" coordsize="21600,21600" o:gfxdata="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dtPK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" type="#_x0000_t75" style="position:absolute;left:3973;top:638;height:524;width:3081;" filled="f" o:preferrelative="t" stroked="f" coordsize="21600,21600" o:gfxdata="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qQf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alt="" type="#_x0000_t75" style="position:absolute;left:6613;top:638;height:524;width:879;" filled="f" o:preferrelative="t" stroked="f" coordsize="21600,21600" o:gfxdata="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tR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alt="" type="#_x0000_t75" style="position:absolute;left:7052;top:638;height:524;width:1322;" filled="f" o:preferrelative="t" stroked="f" coordsize="21600,21600" o:gfxdata="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UHI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0"/>
        </w:rPr>
      </w:pPr>
    </w:p>
    <w:tbl>
      <w:tblPr>
        <w:tblStyle w:val="3"/>
        <w:tblW w:w="0" w:type="auto"/>
        <w:tblInd w:w="5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0" w:type="dxa"/>
            <w:gridSpan w:val="13"/>
            <w:tcBorders>
              <w:bottom w:val="single" w:color="000000" w:sz="6" w:space="0"/>
            </w:tcBorders>
          </w:tcPr>
          <w:p>
            <w:pPr>
              <w:pStyle w:val="7"/>
              <w:spacing w:before="134"/>
              <w:ind w:left="3696" w:right="365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9"/>
              </w:rPr>
            </w:pPr>
          </w:p>
          <w:p>
            <w:pPr>
              <w:pStyle w:val="7"/>
              <w:ind w:left="626" w:right="6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/>
              <w:ind w:left="2241" w:right="220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7"/>
              <w:rPr>
                <w:rFonts w:ascii="黑体"/>
                <w:sz w:val="17"/>
              </w:rPr>
            </w:pPr>
          </w:p>
          <w:p>
            <w:pPr>
              <w:pStyle w:val="7"/>
              <w:ind w:left="18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1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51" w:right="121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12" w:right="83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15" w:right="81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17" w:right="81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18" w:right="83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20" w:right="81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21" w:right="80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21" w:right="78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120" w:right="77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ind w:left="220" w:right="153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10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7" w:type="dxa"/>
            <w:vMerge w:val="restart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5"/>
              </w:rPr>
            </w:pPr>
          </w:p>
          <w:p>
            <w:pPr>
              <w:pStyle w:val="7"/>
              <w:spacing w:line="458" w:lineRule="auto"/>
              <w:ind w:left="112" w:right="9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男性</w:t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left="199"/>
              <w:rPr>
                <w:rFonts w:hint="eastAsia"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7"/>
              <w:spacing w:before="5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sz w:val="20"/>
              </w:rPr>
            </w:pPr>
          </w:p>
          <w:p>
            <w:pPr>
              <w:pStyle w:val="7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sz w:val="20"/>
              </w:rPr>
            </w:pPr>
          </w:p>
          <w:p>
            <w:pPr>
              <w:pStyle w:val="7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sz w:val="20"/>
              </w:rPr>
            </w:pPr>
          </w:p>
          <w:p>
            <w:pPr>
              <w:pStyle w:val="7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4"/>
              </w:rPr>
            </w:pPr>
          </w:p>
          <w:p>
            <w:pPr>
              <w:pStyle w:val="7"/>
              <w:spacing w:line="244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695"/>
              </w:tabs>
              <w:spacing w:before="171" w:after="0" w:line="255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95"/>
              </w:tabs>
              <w:spacing w:before="8" w:after="0" w:line="213" w:lineRule="auto"/>
              <w:ind w:left="115" w:right="136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95"/>
              </w:tabs>
              <w:spacing w:before="0" w:after="0" w:line="241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95"/>
              </w:tabs>
              <w:spacing w:before="0" w:after="0" w:line="263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7"/>
              <w:spacing w:before="2"/>
              <w:ind w:left="5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pacing w:val="-18"/>
                <w:sz w:val="21"/>
              </w:rPr>
              <w:t xml:space="preserve">海拔 </w:t>
            </w:r>
            <w:r>
              <w:rPr>
                <w:rFonts w:ascii="Times New Roman" w:eastAsia="Times New Roman"/>
                <w:sz w:val="21"/>
              </w:rPr>
              <w:t xml:space="preserve">2100-3000 </w:t>
            </w:r>
            <w:r>
              <w:rPr>
                <w:spacing w:val="-12"/>
                <w:sz w:val="21"/>
              </w:rPr>
              <w:t xml:space="preserve">米，每增加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pacing w:val="-9"/>
                <w:sz w:val="21"/>
              </w:rPr>
              <w:t xml:space="preserve">米高度标准递增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pacing w:val="-4"/>
                <w:sz w:val="21"/>
              </w:rPr>
              <w:t>米，每</w:t>
            </w:r>
          </w:p>
          <w:p>
            <w:pPr>
              <w:pStyle w:val="7"/>
              <w:spacing w:before="3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增加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 xml:space="preserve">米高度标准递增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3"/>
              </w:rPr>
            </w:pPr>
          </w:p>
          <w:p>
            <w:pPr>
              <w:pStyle w:val="7"/>
              <w:ind w:left="2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原地跳高</w:t>
            </w:r>
          </w:p>
          <w:p>
            <w:pPr>
              <w:pStyle w:val="7"/>
              <w:spacing w:before="2"/>
              <w:ind w:left="2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</w:rPr>
              <w:t>厘米</w:t>
            </w:r>
            <w:r>
              <w:rPr>
                <w:rFonts w:hint="eastAsia" w:ascii="黑体" w:eastAsia="黑体"/>
                <w:sz w:val="21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11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12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14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15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18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20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21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2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ind w:left="19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8"/>
              </w:rPr>
            </w:pPr>
          </w:p>
          <w:p>
            <w:pPr>
              <w:pStyle w:val="7"/>
              <w:spacing w:line="242" w:lineRule="auto"/>
              <w:ind w:left="194" w:right="129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695"/>
              </w:tabs>
              <w:spacing w:before="180" w:after="0" w:line="255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695"/>
              </w:tabs>
              <w:spacing w:before="9" w:after="0" w:line="213" w:lineRule="auto"/>
              <w:ind w:left="115" w:right="72" w:firstLine="420"/>
              <w:jc w:val="both"/>
              <w:rPr>
                <w:sz w:val="21"/>
              </w:rPr>
            </w:pPr>
            <w:r>
              <w:rPr>
                <w:spacing w:val="-6"/>
                <w:w w:val="100"/>
                <w:sz w:val="21"/>
              </w:rPr>
              <w:t>考生双脚站立靠墙，单手伸直标记中指最高触墙点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示指高度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6"/>
                <w:w w:val="100"/>
                <w:sz w:val="21"/>
              </w:rPr>
              <w:t>，双脚立</w:t>
            </w:r>
            <w:r>
              <w:rPr>
                <w:spacing w:val="-4"/>
                <w:sz w:val="21"/>
              </w:rPr>
              <w:t>定垂直跳起，以单手指尖触墙，测量示指高度与跳起触墙高度之间的距离。两</w:t>
            </w:r>
            <w:r>
              <w:rPr>
                <w:spacing w:val="-8"/>
                <w:sz w:val="21"/>
              </w:rPr>
              <w:t xml:space="preserve">次测试，记录成绩较好的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695"/>
              </w:tabs>
              <w:spacing w:before="0" w:after="0" w:line="241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考核以完成跳起高度计算成绩。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695"/>
              </w:tabs>
              <w:spacing w:before="0" w:after="0" w:line="262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3"/>
              <w:ind w:left="206" w:right="17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立定跳远</w:t>
            </w:r>
          </w:p>
          <w:p>
            <w:pPr>
              <w:pStyle w:val="7"/>
              <w:spacing w:before="4"/>
              <w:ind w:left="206" w:right="17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sz w:val="20"/>
              </w:rPr>
            </w:pPr>
          </w:p>
          <w:p>
            <w:pPr>
              <w:pStyle w:val="7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sz w:val="20"/>
              </w:rPr>
            </w:pPr>
          </w:p>
          <w:p>
            <w:pPr>
              <w:pStyle w:val="7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sz w:val="20"/>
              </w:rPr>
            </w:pPr>
          </w:p>
          <w:p>
            <w:pPr>
              <w:pStyle w:val="7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95"/>
              </w:tabs>
              <w:spacing w:before="0" w:after="0" w:line="255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95"/>
              </w:tabs>
              <w:spacing w:before="9" w:after="0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95"/>
              </w:tabs>
              <w:spacing w:before="0" w:after="0" w:line="241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95"/>
              </w:tabs>
              <w:spacing w:before="0" w:after="0" w:line="262" w:lineRule="exact"/>
              <w:ind w:left="694" w:right="0" w:hanging="160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right="520" w:bottom="280" w:left="54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3"/>
        <w:tblW w:w="0" w:type="auto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67"/>
        <w:gridCol w:w="725"/>
        <w:gridCol w:w="723"/>
        <w:gridCol w:w="722"/>
        <w:gridCol w:w="722"/>
        <w:gridCol w:w="725"/>
        <w:gridCol w:w="722"/>
        <w:gridCol w:w="722"/>
        <w:gridCol w:w="722"/>
        <w:gridCol w:w="725"/>
        <w:gridCol w:w="828"/>
        <w:gridCol w:w="7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0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ind w:left="614" w:right="59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</w:t>
            </w:r>
          </w:p>
        </w:tc>
        <w:tc>
          <w:tcPr>
            <w:tcW w:w="7336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2228" w:right="219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测试成绩对应分值、测试办法</w:t>
            </w:r>
          </w:p>
        </w:tc>
        <w:tc>
          <w:tcPr>
            <w:tcW w:w="76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ind w:left="1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0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4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54" w:right="126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74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55" w:right="124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2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1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10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458" w:lineRule="auto"/>
              <w:ind w:left="112" w:right="9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男性</w:t>
            </w: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3" w:lineRule="auto"/>
              <w:ind w:left="121" w:right="201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697"/>
              </w:tabs>
              <w:spacing w:before="77" w:after="0" w:line="255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97"/>
              </w:tabs>
              <w:spacing w:before="9" w:after="0" w:line="213" w:lineRule="auto"/>
              <w:ind w:left="117" w:right="111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97"/>
              </w:tabs>
              <w:spacing w:before="0" w:after="0" w:line="261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97"/>
              </w:tabs>
              <w:spacing w:before="2" w:after="0" w:line="240" w:lineRule="auto"/>
              <w:ind w:left="696" w:right="0" w:hanging="160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217" w:right="1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俯卧撑</w:t>
            </w:r>
          </w:p>
          <w:p>
            <w:pPr>
              <w:pStyle w:val="7"/>
              <w:spacing w:before="4" w:line="242" w:lineRule="auto"/>
              <w:ind w:left="217" w:right="18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0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23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6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01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23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2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30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697"/>
              </w:tabs>
              <w:spacing w:before="82" w:after="0" w:line="255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697"/>
              </w:tabs>
              <w:spacing w:before="9" w:after="0" w:line="213" w:lineRule="auto"/>
              <w:ind w:left="117" w:right="8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697"/>
              </w:tabs>
              <w:spacing w:before="0" w:after="0" w:line="248" w:lineRule="exact"/>
              <w:ind w:left="696" w:right="0" w:hanging="160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7"/>
              <w:spacing w:before="5"/>
              <w:ind w:left="3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7"/>
              <w:spacing w:before="2"/>
              <w:ind w:left="3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1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6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78" w:lineRule="auto"/>
              <w:ind w:left="121" w:right="201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697"/>
              </w:tabs>
              <w:spacing w:before="87" w:after="0" w:line="255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697"/>
              </w:tabs>
              <w:spacing w:before="0" w:after="0" w:line="240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7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7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697"/>
              </w:tabs>
              <w:spacing w:before="0" w:after="0" w:line="247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697"/>
              </w:tabs>
              <w:spacing w:before="0" w:after="0" w:line="262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697"/>
              </w:tabs>
              <w:spacing w:before="5" w:after="0" w:line="240" w:lineRule="auto"/>
              <w:ind w:left="696" w:right="0" w:hanging="16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246"/>
              <w:rPr>
                <w:rFonts w:hint="eastAsia"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7"/>
              <w:spacing w:before="2"/>
              <w:ind w:left="3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7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52" w:right="11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697"/>
              </w:tabs>
              <w:spacing w:before="137" w:after="0" w:line="255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分组考核。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697"/>
              </w:tabs>
              <w:spacing w:before="9" w:after="0" w:line="213" w:lineRule="auto"/>
              <w:ind w:left="117" w:right="110" w:firstLine="420"/>
              <w:jc w:val="left"/>
              <w:rPr>
                <w:sz w:val="21"/>
              </w:rPr>
            </w:pPr>
            <w:r>
              <w:rPr>
                <w:spacing w:val="-20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米长直线跑道上标出起点线和终点线，考生从起点线处听到起跑口令后起跑，通过终点线记录时间。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697"/>
              </w:tabs>
              <w:spacing w:before="1" w:after="0" w:line="213" w:lineRule="auto"/>
              <w:ind w:left="117" w:right="111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抢跑犯规，重新组织起跑；跑出本道或用其他方式干扰、阻碍他人者不记录成绩。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697"/>
              </w:tabs>
              <w:spacing w:before="0" w:after="0" w:line="233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697"/>
              </w:tabs>
              <w:spacing w:before="0" w:after="0" w:line="255" w:lineRule="exact"/>
              <w:ind w:left="696" w:right="0" w:hanging="16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4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4" w:lineRule="auto"/>
              <w:ind w:left="112" w:right="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371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694"/>
              </w:tabs>
              <w:spacing w:before="0" w:after="0" w:line="255" w:lineRule="exact"/>
              <w:ind w:left="693" w:right="0" w:hanging="160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694"/>
              </w:tabs>
              <w:spacing w:before="0" w:after="0" w:line="240" w:lineRule="exact"/>
              <w:ind w:left="693" w:right="0" w:hanging="16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694"/>
              </w:tabs>
              <w:spacing w:before="0" w:after="0" w:line="240" w:lineRule="exact"/>
              <w:ind w:left="693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694"/>
              </w:tabs>
              <w:spacing w:before="0" w:after="0" w:line="255" w:lineRule="exact"/>
              <w:ind w:left="693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spacing w:after="0" w:line="255" w:lineRule="exact"/>
        <w:jc w:val="left"/>
        <w:rPr>
          <w:sz w:val="21"/>
        </w:rPr>
        <w:sectPr>
          <w:pgSz w:w="11910" w:h="16840"/>
          <w:pgMar w:top="1580" w:right="520" w:bottom="280" w:left="540" w:header="720" w:footer="720" w:gutter="0"/>
        </w:sectPr>
      </w:pP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9"/>
        </w:rPr>
      </w:pPr>
    </w:p>
    <w:tbl>
      <w:tblPr>
        <w:tblStyle w:val="3"/>
        <w:tblW w:w="0" w:type="auto"/>
        <w:tblInd w:w="4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985"/>
        <w:gridCol w:w="4159"/>
        <w:gridCol w:w="679"/>
        <w:gridCol w:w="678"/>
        <w:gridCol w:w="678"/>
        <w:gridCol w:w="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94" w:type="dxa"/>
            <w:gridSpan w:val="7"/>
            <w:tcBorders>
              <w:bottom w:val="single" w:color="000000" w:sz="6" w:space="0"/>
            </w:tcBorders>
          </w:tcPr>
          <w:p>
            <w:pPr>
              <w:pStyle w:val="7"/>
              <w:spacing w:before="175"/>
              <w:ind w:left="3460" w:right="342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二、岗位适应性测试项目及标准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2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446"/>
              </w:tabs>
              <w:ind w:left="2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目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649" w:right="16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测试办法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3" w:right="7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优秀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4" w:right="6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良好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4" w:right="6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中等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7" w:right="5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03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2" w:line="458" w:lineRule="auto"/>
              <w:ind w:left="412" w:right="38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39" w:right="11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负重登六楼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9" w:line="242" w:lineRule="auto"/>
              <w:ind w:left="117" w:right="78" w:firstLine="422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考生佩戴消防头盔及消防安全腰带，手</w:t>
            </w:r>
            <w:r>
              <w:rPr>
                <w:spacing w:val="-6"/>
                <w:sz w:val="21"/>
              </w:rPr>
              <w:t xml:space="preserve">提两盘 </w:t>
            </w:r>
            <w:r>
              <w:rPr>
                <w:rFonts w:ascii="Times New Roman" w:eastAsia="Times New Roman"/>
                <w:sz w:val="21"/>
              </w:rPr>
              <w:t xml:space="preserve">65 </w:t>
            </w:r>
            <w:r>
              <w:rPr>
                <w:spacing w:val="-4"/>
                <w:sz w:val="21"/>
              </w:rPr>
              <w:t>毫米口径水带，从一楼楼梯口登</w:t>
            </w:r>
            <w:r>
              <w:rPr>
                <w:spacing w:val="-3"/>
                <w:sz w:val="21"/>
              </w:rPr>
              <w:t>至六楼楼梯口。记录时间。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3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1′15″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1′30″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4" w:right="6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1′40″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7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1′50″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0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39" w:right="11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原地攀登六米拉梯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42" w:lineRule="auto"/>
              <w:ind w:left="117" w:right="78" w:firstLine="422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考生穿着全套消防员防护装具，扣好安</w:t>
            </w:r>
            <w:r>
              <w:rPr>
                <w:spacing w:val="-9"/>
                <w:sz w:val="21"/>
              </w:rPr>
              <w:t>全绳，从原地逐级攀登架设在训练塔窗口的</w:t>
            </w:r>
            <w:r>
              <w:rPr>
                <w:spacing w:val="-3"/>
                <w:sz w:val="21"/>
              </w:rPr>
              <w:t>六米拉梯，并进入二楼平台。记录时间。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9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0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ind w:left="139" w:right="10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黑暗环境搜寻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42" w:lineRule="auto"/>
              <w:ind w:left="117" w:right="78" w:firstLine="422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考生穿着全套消防员防护装具，从长度</w:t>
            </w:r>
            <w:r>
              <w:rPr>
                <w:spacing w:val="-20"/>
                <w:sz w:val="21"/>
              </w:rPr>
              <w:t xml:space="preserve">为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pacing w:val="-8"/>
                <w:sz w:val="21"/>
              </w:rPr>
              <w:t xml:space="preserve">米的封闭式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4"/>
                <w:sz w:val="21"/>
              </w:rPr>
              <w:t>型通道一侧进入，以双</w:t>
            </w:r>
            <w:r>
              <w:rPr>
                <w:spacing w:val="1"/>
                <w:sz w:val="21"/>
              </w:rPr>
              <w:t xml:space="preserve">手双膝匍匐前进的姿势从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3"/>
                <w:sz w:val="21"/>
              </w:rPr>
              <w:t>型通道另一侧穿出。记录时间。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38″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45″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0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39" w:right="10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拖拽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ind w:left="540"/>
              <w:rPr>
                <w:sz w:val="21"/>
              </w:rPr>
            </w:pPr>
            <w:r>
              <w:rPr>
                <w:sz w:val="21"/>
              </w:rPr>
              <w:t>考生佩戴消防头盔及消防安全腰带，将</w:t>
            </w:r>
          </w:p>
          <w:p>
            <w:pPr>
              <w:pStyle w:val="7"/>
              <w:spacing w:before="2" w:line="242" w:lineRule="auto"/>
              <w:ind w:left="117" w:right="-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60</w:t>
            </w:r>
            <w:r>
              <w:rPr>
                <w:rFonts w:ascii="Times New Roman" w:eastAsia="Times New Roman"/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公斤重的假人从起点线拖拽至距离起点</w:t>
            </w:r>
            <w:r>
              <w:rPr>
                <w:spacing w:val="28"/>
                <w:sz w:val="21"/>
              </w:rPr>
              <w:t>线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>米处的终点线</w:t>
            </w:r>
            <w:r>
              <w:rPr>
                <w:spacing w:val="-3"/>
                <w:sz w:val="21"/>
              </w:rPr>
              <w:t>（假人整体越过终点线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。</w:t>
            </w:r>
            <w:r>
              <w:rPr>
                <w:spacing w:val="-1"/>
                <w:sz w:val="21"/>
              </w:rPr>
              <w:t>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03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 w:line="458" w:lineRule="auto"/>
              <w:ind w:left="412" w:right="38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39" w:right="11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徒手登四楼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78" w:lineRule="auto"/>
              <w:ind w:left="117" w:right="18" w:firstLine="420"/>
              <w:rPr>
                <w:sz w:val="21"/>
              </w:rPr>
            </w:pPr>
            <w:r>
              <w:rPr>
                <w:sz w:val="21"/>
              </w:rPr>
              <w:t>考生佩戴消防头盔及消防安全腰带，从一楼楼梯口登至四楼楼梯口。记录时间。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3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1′15″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1′30″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4" w:right="6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1′40″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7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1′50″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0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39" w:right="10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黑暗环境搜寻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78" w:lineRule="auto"/>
              <w:ind w:left="117" w:right="78" w:firstLine="42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考生穿着全套消防员防护装具，从长度</w:t>
            </w:r>
            <w:r>
              <w:rPr>
                <w:spacing w:val="-20"/>
                <w:sz w:val="21"/>
              </w:rPr>
              <w:t xml:space="preserve">为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pacing w:val="-8"/>
                <w:sz w:val="21"/>
              </w:rPr>
              <w:t xml:space="preserve">米的封闭式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4"/>
                <w:sz w:val="21"/>
              </w:rPr>
              <w:t>型通道一侧进入，以双</w:t>
            </w:r>
            <w:r>
              <w:rPr>
                <w:spacing w:val="1"/>
                <w:sz w:val="21"/>
              </w:rPr>
              <w:t xml:space="preserve">手双膝匍匐前进的姿势从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3"/>
                <w:sz w:val="21"/>
              </w:rPr>
              <w:t>型通道另一侧穿出。记录时间。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44″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46″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48″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3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4" w:lineRule="auto"/>
              <w:ind w:left="412" w:right="38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8857" w:type="dxa"/>
            <w:gridSpan w:val="6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695"/>
              </w:tabs>
              <w:spacing w:before="0" w:after="0" w:line="240" w:lineRule="auto"/>
              <w:ind w:left="694" w:right="0" w:hanging="16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任一项达不到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“</w:t>
            </w:r>
            <w:r>
              <w:rPr>
                <w:spacing w:val="-2"/>
                <w:sz w:val="21"/>
              </w:rPr>
              <w:t>一般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pacing w:val="-3"/>
                <w:sz w:val="21"/>
              </w:rPr>
              <w:t>标准的视为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pacing w:val="-2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695"/>
              </w:tabs>
              <w:spacing w:before="2" w:after="0" w:line="240" w:lineRule="auto"/>
              <w:ind w:left="694" w:right="0" w:hanging="16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sz w:val="21"/>
              </w:rPr>
              <w:t>4000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米以下集中组织适应性测试，海拔 </w:t>
            </w:r>
            <w:r>
              <w:rPr>
                <w:rFonts w:ascii="Times New Roman" w:eastAsia="Times New Roman"/>
                <w:sz w:val="21"/>
              </w:rPr>
              <w:t>2000-3000</w:t>
            </w:r>
            <w:r>
              <w:rPr>
                <w:rFonts w:ascii="Times New Roman" w:eastAsia="Times New Roman"/>
                <w:spacing w:val="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米，每增加 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</w:p>
          <w:p>
            <w:pPr>
              <w:pStyle w:val="7"/>
              <w:spacing w:before="5"/>
              <w:ind w:left="115"/>
              <w:rPr>
                <w:sz w:val="21"/>
              </w:rPr>
            </w:pPr>
            <w:r>
              <w:rPr>
                <w:sz w:val="21"/>
              </w:rPr>
              <w:t xml:space="preserve">高度标准递增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z w:val="21"/>
              </w:rPr>
              <w:t xml:space="preserve">米，每增加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 xml:space="preserve">米高度标准递增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</w:tr>
    </w:tbl>
    <w:p/>
    <w:sectPr>
      <w:pgSz w:w="11910" w:h="16840"/>
      <w:pgMar w:top="1580" w:right="520" w:bottom="280" w:left="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6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3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6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0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3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7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7" w:hanging="160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693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2AF9"/>
    <w:rsid w:val="4FAF4EC5"/>
    <w:rsid w:val="7DC30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2020-07-23T03:27:00Z</dcterms:created>
  <dc:creator>微软用户</dc:creator>
  <cp:lastModifiedBy>纪晓伟</cp:lastModifiedBy>
  <dcterms:modified xsi:type="dcterms:W3CDTF">2020-07-23T03:38:54Z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2020-07-23T00:00:00Z</vt:filetime>
  </property>
  <property fmtid="{D5CDD505-2E9C-101B-9397-08002B2CF9AE}" pid="5" name="KSOProductBuildVer">
    <vt:lpwstr>2052-11.1.0.9828</vt:lpwstr>
  </property>
</Properties>
</file>